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mathisgay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point between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sided polygon. a government building is named after this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meeting another at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valid form of geometric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passing through vertex of a triangle which meets at the opposite side of right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quadrilateral which shares a name with a flying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coverage inside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truth proved by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 sided shape with 2 pairs of equal sides. all interior angles are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figure with 4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triangle with 2 sides of equal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angle 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lines running along each other but never touching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coordinate in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opposite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border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of concurrency of the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straight, no thickness, going forever in the same direction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 equally sided figure with 4 90 degree angles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mathisgay</dc:title>
  <dcterms:created xsi:type="dcterms:W3CDTF">2021-10-11T11:58:04Z</dcterms:created>
  <dcterms:modified xsi:type="dcterms:W3CDTF">2021-10-11T11:58:04Z</dcterms:modified>
</cp:coreProperties>
</file>