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a whole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out the value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 sided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with all sides made from rectangles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part of the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perimeter of a cirlcle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when two values are multiplied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average found by adding up a list of numbers and dividing by how many numbers are in the 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2021-10-11T11:58:21Z</dcterms:created>
  <dcterms:modified xsi:type="dcterms:W3CDTF">2021-10-11T11:58:21Z</dcterms:modified>
</cp:coreProperties>
</file>