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advertisement    </w:t>
      </w:r>
      <w:r>
        <w:t xml:space="preserve">   abilities    </w:t>
      </w:r>
      <w:r>
        <w:t xml:space="preserve">   job    </w:t>
      </w:r>
      <w:r>
        <w:t xml:space="preserve">   career    </w:t>
      </w:r>
      <w:r>
        <w:t xml:space="preserve">   parttime    </w:t>
      </w:r>
      <w:r>
        <w:t xml:space="preserve">   experience    </w:t>
      </w:r>
      <w:r>
        <w:t xml:space="preserve">   swimming teacher    </w:t>
      </w:r>
      <w:r>
        <w:t xml:space="preserve">   salary    </w:t>
      </w:r>
      <w:r>
        <w:t xml:space="preserve">   income    </w:t>
      </w:r>
      <w:r>
        <w:t xml:space="preserve">   money    </w:t>
      </w:r>
      <w:r>
        <w:t xml:space="preserve">   training    </w:t>
      </w:r>
      <w:r>
        <w:t xml:space="preserve">   woolworths    </w:t>
      </w:r>
      <w:r>
        <w:t xml:space="preserve">   pay    </w:t>
      </w:r>
      <w:r>
        <w:t xml:space="preserve">   yard    </w:t>
      </w:r>
      <w:r>
        <w:t xml:space="preserve">   earnings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2021-10-11T11:57:59Z</dcterms:created>
  <dcterms:modified xsi:type="dcterms:W3CDTF">2021-10-11T11:57:59Z</dcterms:modified>
</cp:coreProperties>
</file>