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iiivsond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positive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diitoan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division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nmplliiiacuo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equal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trsbunocita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product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qrsaude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otiivseop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addition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teagniev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multiplication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odrcupt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squared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qlaue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negative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subtraction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</dc:title>
  <dcterms:created xsi:type="dcterms:W3CDTF">2021-10-11T11:58:38Z</dcterms:created>
  <dcterms:modified xsi:type="dcterms:W3CDTF">2021-10-11T11:58:38Z</dcterms:modified>
</cp:coreProperties>
</file>