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Total    </w:t>
      </w:r>
      <w:r>
        <w:t xml:space="preserve">   Increase,    </w:t>
      </w:r>
      <w:r>
        <w:t xml:space="preserve">   Plus,    </w:t>
      </w:r>
      <w:r>
        <w:t xml:space="preserve">   Sum,    </w:t>
      </w:r>
      <w:r>
        <w:t xml:space="preserve">   , Add,    </w:t>
      </w:r>
      <w:r>
        <w:t xml:space="preserve">   Addition    </w:t>
      </w:r>
      <w:r>
        <w:t xml:space="preserve">   Lots Of    </w:t>
      </w:r>
      <w:r>
        <w:t xml:space="preserve">   By, Times,    </w:t>
      </w:r>
      <w:r>
        <w:t xml:space="preserve">   Product,    </w:t>
      </w:r>
      <w:r>
        <w:t xml:space="preserve">   Multiply,    </w:t>
      </w:r>
      <w:r>
        <w:t xml:space="preserve">   Multiplication,    </w:t>
      </w:r>
      <w:r>
        <w:t xml:space="preserve">   , Deduct    </w:t>
      </w:r>
      <w:r>
        <w:t xml:space="preserve">   Take Away    </w:t>
      </w:r>
      <w:r>
        <w:t xml:space="preserve">   Decrease,    </w:t>
      </w:r>
      <w:r>
        <w:t xml:space="preserve">   Difference,    </w:t>
      </w:r>
      <w:r>
        <w:t xml:space="preserve">   Less,    </w:t>
      </w:r>
      <w:r>
        <w:t xml:space="preserve">   Minus,    </w:t>
      </w:r>
      <w:r>
        <w:t xml:space="preserve">   , Subtract,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</dc:title>
  <dcterms:created xsi:type="dcterms:W3CDTF">2021-10-11T11:58:33Z</dcterms:created>
  <dcterms:modified xsi:type="dcterms:W3CDTF">2021-10-11T11:58:33Z</dcterms:modified>
</cp:coreProperties>
</file>