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fun 2</w:t>
      </w:r>
    </w:p>
    <w:p>
      <w:pPr>
        <w:pStyle w:val="Questions"/>
      </w:pPr>
      <w:r>
        <w:t xml:space="preserve">1. 619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2. 12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3. 225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4. 7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5. 48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6. 48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7. 15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8. 001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9. 50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10. 0100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11. 72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fun 2</dc:title>
  <dcterms:created xsi:type="dcterms:W3CDTF">2021-10-11T11:58:35Z</dcterms:created>
  <dcterms:modified xsi:type="dcterms:W3CDTF">2021-10-11T11:58:35Z</dcterms:modified>
</cp:coreProperties>
</file>