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perimeter    </w:t>
      </w:r>
      <w:r>
        <w:t xml:space="preserve">   area    </w:t>
      </w:r>
      <w:r>
        <w:t xml:space="preserve">   boundary    </w:t>
      </w:r>
      <w:r>
        <w:t xml:space="preserve">   prove    </w:t>
      </w:r>
      <w:r>
        <w:t xml:space="preserve">   trigonometry    </w:t>
      </w:r>
      <w:r>
        <w:t xml:space="preserve">   line    </w:t>
      </w:r>
      <w:r>
        <w:t xml:space="preserve">   parabola    </w:t>
      </w:r>
      <w:r>
        <w:t xml:space="preserve">   tangent    </w:t>
      </w:r>
      <w:r>
        <w:t xml:space="preserve">   twelve    </w:t>
      </w:r>
      <w:r>
        <w:t xml:space="preserve">   similar    </w:t>
      </w:r>
      <w:r>
        <w:t xml:space="preserve">   square    </w:t>
      </w:r>
      <w:r>
        <w:t xml:space="preserve">   expression    </w:t>
      </w:r>
      <w:r>
        <w:t xml:space="preserve">   equation    </w:t>
      </w:r>
      <w:r>
        <w:t xml:space="preserve">   radius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fun</dc:title>
  <dcterms:created xsi:type="dcterms:W3CDTF">2021-10-11T11:58:33Z</dcterms:created>
  <dcterms:modified xsi:type="dcterms:W3CDTF">2021-10-11T11:58:33Z</dcterms:modified>
</cp:coreProperties>
</file>