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maths in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dimensions    </w:t>
      </w:r>
      <w:r>
        <w:t xml:space="preserve">   grams    </w:t>
      </w:r>
      <w:r>
        <w:t xml:space="preserve">   degrees    </w:t>
      </w:r>
      <w:r>
        <w:t xml:space="preserve">   base    </w:t>
      </w:r>
      <w:r>
        <w:t xml:space="preserve">   prism    </w:t>
      </w:r>
      <w:r>
        <w:t xml:space="preserve">   cuboid    </w:t>
      </w:r>
      <w:r>
        <w:t xml:space="preserve">   length    </w:t>
      </w:r>
      <w:r>
        <w:t xml:space="preserve">   height    </w:t>
      </w:r>
      <w:r>
        <w:t xml:space="preserve">   width    </w:t>
      </w:r>
      <w:r>
        <w:t xml:space="preserve">   depth    </w:t>
      </w:r>
      <w:r>
        <w:t xml:space="preserve">   surface area    </w:t>
      </w:r>
      <w:r>
        <w:t xml:space="preserve">   velocity    </w:t>
      </w:r>
      <w:r>
        <w:t xml:space="preserve">   weight    </w:t>
      </w:r>
      <w:r>
        <w:t xml:space="preserve">   angles    </w:t>
      </w:r>
      <w:r>
        <w:t xml:space="preserve">  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in engineering</dc:title>
  <dcterms:created xsi:type="dcterms:W3CDTF">2021-10-11T11:57:35Z</dcterms:created>
  <dcterms:modified xsi:type="dcterms:W3CDTF">2021-10-11T11:57:35Z</dcterms:modified>
</cp:coreProperties>
</file>