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in which all the angles are equal is known as ____ triangle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genius who computed digits in decimal expansion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'Z' for integers comes from the german word _______meaning "to count"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mathematician and astronomer who found the value of pi correct to 4 decimal places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mathematician credited for giving the first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one set of parallel lines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consists of 9 interwoven isosceles triangles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degree four is known as _____ polynomial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x-coordinate of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(-3,7) lies in which quadrant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axioms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mania</dc:title>
  <dcterms:created xsi:type="dcterms:W3CDTF">2021-10-11T11:57:44Z</dcterms:created>
  <dcterms:modified xsi:type="dcterms:W3CDTF">2021-10-11T11:57:44Z</dcterms:modified>
</cp:coreProperties>
</file>