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calculator    </w:t>
      </w:r>
      <w:r>
        <w:t xml:space="preserve">   ruler    </w:t>
      </w:r>
      <w:r>
        <w:t xml:space="preserve">   even    </w:t>
      </w:r>
      <w:r>
        <w:t xml:space="preserve">   odd    </w:t>
      </w:r>
      <w:r>
        <w:t xml:space="preserve">   diagram    </w:t>
      </w:r>
      <w:r>
        <w:t xml:space="preserve">   temperature    </w:t>
      </w:r>
      <w:r>
        <w:t xml:space="preserve">   fractions    </w:t>
      </w:r>
      <w:r>
        <w:t xml:space="preserve">   timestables    </w:t>
      </w:r>
      <w:r>
        <w:t xml:space="preserve">   measurement    </w:t>
      </w:r>
      <w:r>
        <w:t xml:space="preserve">   equals    </w:t>
      </w:r>
      <w:r>
        <w:t xml:space="preserve">   percent    </w:t>
      </w:r>
      <w:r>
        <w:t xml:space="preserve">   numberbonds    </w:t>
      </w:r>
      <w:r>
        <w:t xml:space="preserve">   charts    </w:t>
      </w:r>
      <w:r>
        <w:t xml:space="preserve">   tables    </w:t>
      </w:r>
      <w:r>
        <w:t xml:space="preserve">   divide    </w:t>
      </w:r>
      <w:r>
        <w:t xml:space="preserve">   multiplication    </w:t>
      </w:r>
      <w:r>
        <w:t xml:space="preserve">   subtraction    </w:t>
      </w:r>
      <w:r>
        <w:t xml:space="preserve">  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names</dc:title>
  <dcterms:created xsi:type="dcterms:W3CDTF">2021-10-11T11:59:10Z</dcterms:created>
  <dcterms:modified xsi:type="dcterms:W3CDTF">2021-10-11T11:59:10Z</dcterms:modified>
</cp:coreProperties>
</file>