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starter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number that divides another number exactly.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symbols or letters are used to represent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average found by adding up a list of numbers and dividing by how many numbers are in the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value when a list of numbers is put in order from smallest to largest. A type of average.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 in which you work out a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a shape takes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an approximate answer to a more difficult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out the value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part of a fraction.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show two quantities have the same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distance.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starter </dc:title>
  <dcterms:created xsi:type="dcterms:W3CDTF">2021-10-11T11:57:39Z</dcterms:created>
  <dcterms:modified xsi:type="dcterms:W3CDTF">2021-10-11T11:57:39Z</dcterms:modified>
</cp:coreProperties>
</file>