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week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calculator    </w:t>
      </w:r>
      <w:r>
        <w:t xml:space="preserve">   centimeter    </w:t>
      </w:r>
      <w:r>
        <w:t xml:space="preserve">   cubed    </w:t>
      </w:r>
      <w:r>
        <w:t xml:space="preserve">   divide    </w:t>
      </w:r>
      <w:r>
        <w:t xml:space="preserve">   equal    </w:t>
      </w:r>
      <w:r>
        <w:t xml:space="preserve">   half    </w:t>
      </w:r>
      <w:r>
        <w:t xml:space="preserve">   mathematics    </w:t>
      </w:r>
      <w:r>
        <w:t xml:space="preserve">   maths    </w:t>
      </w:r>
      <w:r>
        <w:t xml:space="preserve">   minus    </w:t>
      </w:r>
      <w:r>
        <w:t xml:space="preserve">   number    </w:t>
      </w:r>
      <w:r>
        <w:t xml:space="preserve">   number theory    </w:t>
      </w:r>
      <w:r>
        <w:t xml:space="preserve">   pen    </w:t>
      </w:r>
      <w:r>
        <w:t xml:space="preserve">   pencil    </w:t>
      </w:r>
      <w:r>
        <w:t xml:space="preserve">   plus    </w:t>
      </w:r>
      <w:r>
        <w:t xml:space="preserve">   quarter    </w:t>
      </w:r>
      <w:r>
        <w:t xml:space="preserve">   solving maths problems    </w:t>
      </w:r>
      <w:r>
        <w:t xml:space="preserve">   square    </w:t>
      </w:r>
      <w:r>
        <w:t xml:space="preserve">   subtract    </w:t>
      </w:r>
      <w:r>
        <w:t xml:space="preserve">   Sum    </w:t>
      </w:r>
      <w:r>
        <w:t xml:space="preserve">   take away    </w:t>
      </w:r>
      <w:r>
        <w:t xml:space="preserve">   times    </w:t>
      </w:r>
      <w:r>
        <w:t xml:space="preserve">   timestable    </w:t>
      </w:r>
      <w:r>
        <w:t xml:space="preserve">   tip 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week puzzle</dc:title>
  <dcterms:created xsi:type="dcterms:W3CDTF">2021-10-11T11:58:37Z</dcterms:created>
  <dcterms:modified xsi:type="dcterms:W3CDTF">2021-10-11T11:58:37Z</dcterms:modified>
</cp:coreProperties>
</file>