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maths words!!!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the awnser    </w:t>
      </w:r>
      <w:r>
        <w:t xml:space="preserve">   persentage    </w:t>
      </w:r>
      <w:r>
        <w:t xml:space="preserve">   decimal    </w:t>
      </w:r>
      <w:r>
        <w:t xml:space="preserve">   plus    </w:t>
      </w:r>
      <w:r>
        <w:t xml:space="preserve">   cut in half    </w:t>
      </w:r>
      <w:r>
        <w:t xml:space="preserve">   divide    </w:t>
      </w:r>
      <w:r>
        <w:t xml:space="preserve">   eqell    </w:t>
      </w:r>
      <w:r>
        <w:t xml:space="preserve">   minos    </w:t>
      </w:r>
      <w:r>
        <w:t xml:space="preserve">   add    </w:t>
      </w:r>
      <w:r>
        <w:t xml:space="preserve">   subtract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words!!!</dc:title>
  <dcterms:created xsi:type="dcterms:W3CDTF">2021-10-11T11:58:52Z</dcterms:created>
  <dcterms:modified xsi:type="dcterms:W3CDTF">2021-10-11T11:58:52Z</dcterms:modified>
</cp:coreProperties>
</file>