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cone    </w:t>
      </w:r>
      <w:r>
        <w:t xml:space="preserve">   sphere    </w:t>
      </w:r>
      <w:r>
        <w:t xml:space="preserve">   pyramid    </w:t>
      </w:r>
      <w:r>
        <w:t xml:space="preserve">   prism    </w:t>
      </w:r>
      <w:r>
        <w:t xml:space="preserve">   cube    </w:t>
      </w:r>
      <w:r>
        <w:t xml:space="preserve">   pentagon    </w:t>
      </w:r>
      <w:r>
        <w:t xml:space="preserve">   octagon    </w:t>
      </w:r>
      <w:r>
        <w:t xml:space="preserve">   hexagon    </w:t>
      </w:r>
      <w:r>
        <w:t xml:space="preserve">   triangle    </w:t>
      </w:r>
      <w:r>
        <w:t xml:space="preserve">   rectangle    </w:t>
      </w:r>
      <w:r>
        <w:t xml:space="preserve">   circle    </w:t>
      </w:r>
      <w:r>
        <w:t xml:space="preserve">   square    </w:t>
      </w:r>
      <w:r>
        <w:t xml:space="preserve">   ninety    </w:t>
      </w:r>
      <w:r>
        <w:t xml:space="preserve">   eighty    </w:t>
      </w:r>
      <w:r>
        <w:t xml:space="preserve">   seventy    </w:t>
      </w:r>
      <w:r>
        <w:t xml:space="preserve">   sixty    </w:t>
      </w:r>
      <w:r>
        <w:t xml:space="preserve">   fifty    </w:t>
      </w:r>
      <w:r>
        <w:t xml:space="preserve">   forty    </w:t>
      </w:r>
      <w:r>
        <w:t xml:space="preserve">   thirty    </w:t>
      </w:r>
      <w:r>
        <w:t xml:space="preserve">   twenty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words</dc:title>
  <dcterms:created xsi:type="dcterms:W3CDTF">2021-10-11T11:58:00Z</dcterms:created>
  <dcterms:modified xsi:type="dcterms:W3CDTF">2021-10-11T11:58:00Z</dcterms:modified>
</cp:coreProperties>
</file>