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adding    </w:t>
      </w:r>
      <w:r>
        <w:t xml:space="preserve">   area    </w:t>
      </w:r>
      <w:r>
        <w:t xml:space="preserve">   denominator    </w:t>
      </w:r>
      <w:r>
        <w:t xml:space="preserve">   difference    </w:t>
      </w:r>
      <w:r>
        <w:t xml:space="preserve">   division    </w:t>
      </w:r>
      <w:r>
        <w:t xml:space="preserve">   equals    </w:t>
      </w:r>
      <w:r>
        <w:t xml:space="preserve">   fraction    </w:t>
      </w:r>
      <w:r>
        <w:t xml:space="preserve">   less than    </w:t>
      </w:r>
      <w:r>
        <w:t xml:space="preserve">   more than    </w:t>
      </w:r>
      <w:r>
        <w:t xml:space="preserve">   multiply    </w:t>
      </w:r>
      <w:r>
        <w:t xml:space="preserve">   numerator    </w:t>
      </w:r>
      <w:r>
        <w:t xml:space="preserve">   perimeter    </w:t>
      </w:r>
      <w:r>
        <w:t xml:space="preserve">   plus    </w:t>
      </w:r>
      <w:r>
        <w:t xml:space="preserve">   simplify    </w:t>
      </w:r>
      <w:r>
        <w:t xml:space="preserve">   subtraction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words</dc:title>
  <dcterms:created xsi:type="dcterms:W3CDTF">2021-10-11T11:58:02Z</dcterms:created>
  <dcterms:modified xsi:type="dcterms:W3CDTF">2021-10-11T11:58:02Z</dcterms:modified>
</cp:coreProperties>
</file>