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parts    </w:t>
      </w:r>
      <w:r>
        <w:t xml:space="preserve">   share    </w:t>
      </w:r>
      <w:r>
        <w:t xml:space="preserve">   proportion    </w:t>
      </w:r>
      <w:r>
        <w:t xml:space="preserve">   ratio    </w:t>
      </w:r>
      <w:r>
        <w:t xml:space="preserve">   loss    </w:t>
      </w:r>
      <w:r>
        <w:t xml:space="preserve">   profit    </w:t>
      </w:r>
      <w:r>
        <w:t xml:space="preserve">   multiplier    </w:t>
      </w:r>
      <w:r>
        <w:t xml:space="preserve">   decrease    </w:t>
      </w:r>
      <w:r>
        <w:t xml:space="preserve">   increase    </w:t>
      </w:r>
      <w:r>
        <w:t xml:space="preserve">   vat    </w:t>
      </w:r>
      <w:r>
        <w:t xml:space="preserve">   percentage    </w:t>
      </w:r>
      <w:r>
        <w:t xml:space="preserve">   termination    </w:t>
      </w:r>
      <w:r>
        <w:t xml:space="preserve">   decimal    </w:t>
      </w:r>
      <w:r>
        <w:t xml:space="preserve">   integer    </w:t>
      </w:r>
      <w:r>
        <w:t xml:space="preserve">   reciprocal    </w:t>
      </w:r>
      <w:r>
        <w:t xml:space="preserve">   recurring    </w:t>
      </w:r>
      <w:r>
        <w:t xml:space="preserve">   improper    </w:t>
      </w:r>
      <w:r>
        <w:t xml:space="preserve">   mixed    </w:t>
      </w:r>
      <w:r>
        <w:t xml:space="preserve">   fractions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wordsearch</dc:title>
  <dcterms:created xsi:type="dcterms:W3CDTF">2021-10-11T11:58:47Z</dcterms:created>
  <dcterms:modified xsi:type="dcterms:W3CDTF">2021-10-11T11:58:47Z</dcterms:modified>
</cp:coreProperties>
</file>