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equals    </w:t>
      </w:r>
      <w:r>
        <w:t xml:space="preserve">   percent    </w:t>
      </w:r>
      <w:r>
        <w:t xml:space="preserve">   ratio    </w:t>
      </w:r>
      <w:r>
        <w:t xml:space="preserve">   division    </w:t>
      </w:r>
      <w:r>
        <w:t xml:space="preserve">   multiplied    </w:t>
      </w:r>
      <w:r>
        <w:t xml:space="preserve">   times    </w:t>
      </w:r>
      <w:r>
        <w:t xml:space="preserve">   multiplication    </w:t>
      </w:r>
      <w:r>
        <w:t xml:space="preserve">   minus    </w:t>
      </w:r>
      <w:r>
        <w:t xml:space="preserve">   difference    </w:t>
      </w:r>
      <w:r>
        <w:t xml:space="preserve">   decrease    </w:t>
      </w:r>
      <w:r>
        <w:t xml:space="preserve">   subtraction    </w:t>
      </w:r>
      <w:r>
        <w:t xml:space="preserve">   comparatives    </w:t>
      </w:r>
      <w:r>
        <w:t xml:space="preserve">   increase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wordsearch!</dc:title>
  <dcterms:created xsi:type="dcterms:W3CDTF">2021-10-11T11:59:27Z</dcterms:created>
  <dcterms:modified xsi:type="dcterms:W3CDTF">2021-10-11T11:59:27Z</dcterms:modified>
</cp:coreProperties>
</file>