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algebra    </w:t>
      </w:r>
      <w:r>
        <w:t xml:space="preserve">   angle    </w:t>
      </w:r>
      <w:r>
        <w:t xml:space="preserve">   area    </w:t>
      </w:r>
      <w:r>
        <w:t xml:space="preserve">   base    </w:t>
      </w:r>
      <w:r>
        <w:t xml:space="preserve">   calculus    </w:t>
      </w:r>
      <w:r>
        <w:t xml:space="preserve">   circle    </w:t>
      </w:r>
      <w:r>
        <w:t xml:space="preserve">   congruent    </w:t>
      </w:r>
      <w:r>
        <w:t xml:space="preserve">   coordinate    </w:t>
      </w:r>
      <w:r>
        <w:t xml:space="preserve">   denominator    </w:t>
      </w:r>
      <w:r>
        <w:t xml:space="preserve">   distribute    </w:t>
      </w:r>
      <w:r>
        <w:t xml:space="preserve">   equal    </w:t>
      </w:r>
      <w:r>
        <w:t xml:space="preserve">   evaluate    </w:t>
      </w:r>
      <w:r>
        <w:t xml:space="preserve">   even    </w:t>
      </w:r>
      <w:r>
        <w:t xml:space="preserve">   exponent    </w:t>
      </w:r>
      <w:r>
        <w:t xml:space="preserve">   factor    </w:t>
      </w:r>
      <w:r>
        <w:t xml:space="preserve">   formula    </w:t>
      </w:r>
      <w:r>
        <w:t xml:space="preserve">   fraction    </w:t>
      </w:r>
      <w:r>
        <w:t xml:space="preserve">   geometric    </w:t>
      </w:r>
      <w:r>
        <w:t xml:space="preserve">   graph    </w:t>
      </w:r>
      <w:r>
        <w:t xml:space="preserve">   half    </w:t>
      </w:r>
      <w:r>
        <w:t xml:space="preserve">   height    </w:t>
      </w:r>
      <w:r>
        <w:t xml:space="preserve">   horizontal    </w:t>
      </w:r>
      <w:r>
        <w:t xml:space="preserve">   infinite    </w:t>
      </w:r>
      <w:r>
        <w:t xml:space="preserve">   intergers    </w:t>
      </w:r>
      <w:r>
        <w:t xml:space="preserve">   inverse    </w:t>
      </w:r>
      <w:r>
        <w:t xml:space="preserve">   line    </w:t>
      </w:r>
      <w:r>
        <w:t xml:space="preserve">   mean    </w:t>
      </w:r>
      <w:r>
        <w:t xml:space="preserve">   negative    </w:t>
      </w:r>
      <w:r>
        <w:t xml:space="preserve">   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mathwords</dc:title>
  <dcterms:created xsi:type="dcterms:W3CDTF">2021-10-11T11:59:15Z</dcterms:created>
  <dcterms:modified xsi:type="dcterms:W3CDTF">2021-10-11T11:59:15Z</dcterms:modified>
</cp:coreProperties>
</file>