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miss trunchbull buy from mr wormwood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matilda prank on her dad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maitda put up the chimmy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dose matilda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dose matilda teacher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matilda school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headteacher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 did matilda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dose matilda go out everytime when her mum go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miss honey say matilda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2021-10-11T11:59:25Z</dcterms:created>
  <dcterms:modified xsi:type="dcterms:W3CDTF">2021-10-11T11:59:25Z</dcterms:modified>
</cp:coreProperties>
</file>