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teachers    </w:t>
      </w:r>
      <w:r>
        <w:t xml:space="preserve">   books    </w:t>
      </w:r>
      <w:r>
        <w:t xml:space="preserve">   tea    </w:t>
      </w:r>
      <w:r>
        <w:t xml:space="preserve">   the chain breaker    </w:t>
      </w:r>
      <w:r>
        <w:t xml:space="preserve">   home    </w:t>
      </w:r>
      <w:r>
        <w:t xml:space="preserve">   school    </w:t>
      </w:r>
      <w:r>
        <w:t xml:space="preserve">   michael wormwood    </w:t>
      </w:r>
      <w:r>
        <w:t xml:space="preserve">   zinnia wormwood    </w:t>
      </w:r>
      <w:r>
        <w:t xml:space="preserve">   harry wormwood    </w:t>
      </w:r>
      <w:r>
        <w:t xml:space="preserve">   bruce    </w:t>
      </w:r>
      <w:r>
        <w:t xml:space="preserve">   miss honey    </w:t>
      </w:r>
      <w:r>
        <w:t xml:space="preserve">   miss trunchball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2021-10-11T11:58:12Z</dcterms:created>
  <dcterms:modified xsi:type="dcterms:W3CDTF">2021-10-11T11:58:12Z</dcterms:modified>
</cp:coreProperties>
</file>