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matilda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bruce    </w:t>
      </w:r>
      <w:r>
        <w:t xml:space="preserve">   cottage    </w:t>
      </w:r>
      <w:r>
        <w:t xml:space="preserve">   dad    </w:t>
      </w:r>
      <w:r>
        <w:t xml:space="preserve">   home    </w:t>
      </w:r>
      <w:r>
        <w:t xml:space="preserve">   lavinder    </w:t>
      </w:r>
      <w:r>
        <w:t xml:space="preserve">   little    </w:t>
      </w:r>
      <w:r>
        <w:t xml:space="preserve">   magnus    </w:t>
      </w:r>
      <w:r>
        <w:t xml:space="preserve">   matilda    </w:t>
      </w:r>
      <w:r>
        <w:t xml:space="preserve">   mike    </w:t>
      </w:r>
      <w:r>
        <w:t xml:space="preserve">   mom    </w:t>
      </w:r>
      <w:r>
        <w:t xml:space="preserve">   mrs.h    </w:t>
      </w:r>
      <w:r>
        <w:t xml:space="preserve">   mrs.t    </w:t>
      </w:r>
      <w:r>
        <w:t xml:space="preserve">   nigel    </w:t>
      </w:r>
      <w:r>
        <w:t xml:space="preserve">   rich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</dc:title>
  <dcterms:created xsi:type="dcterms:W3CDTF">2021-10-11T11:58:32Z</dcterms:created>
  <dcterms:modified xsi:type="dcterms:W3CDTF">2021-10-11T11:58:32Z</dcterms:modified>
</cp:coreProperties>
</file>