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agitha    </w:t>
      </w:r>
      <w:r>
        <w:t xml:space="preserve">   dad    </w:t>
      </w:r>
      <w:r>
        <w:t xml:space="preserve">   lavinder    </w:t>
      </w:r>
      <w:r>
        <w:t xml:space="preserve">   matilda    </w:t>
      </w:r>
      <w:r>
        <w:t xml:space="preserve">   mom    </w:t>
      </w:r>
      <w:r>
        <w:t xml:space="preserve">   mrshony    </w:t>
      </w:r>
      <w:r>
        <w:t xml:space="preserve">   mrstrunchbull    </w:t>
      </w:r>
      <w:r>
        <w:t xml:space="preserve">   newt    </w:t>
      </w:r>
      <w:r>
        <w:t xml:space="preserve">   power    </w:t>
      </w:r>
      <w:r>
        <w:t xml:space="preserve">   prodigy    </w:t>
      </w:r>
      <w:r>
        <w:t xml:space="preserve">   school    </w:t>
      </w:r>
      <w:r>
        <w:t xml:space="preserve">   smart    </w:t>
      </w:r>
      <w:r>
        <w:t xml:space="preserve">   special    </w:t>
      </w:r>
      <w:r>
        <w:t xml:space="preserve">   water    </w:t>
      </w:r>
      <w:r>
        <w:t xml:space="preserve">   yung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2021-10-11T11:58:39Z</dcterms:created>
  <dcterms:modified xsi:type="dcterms:W3CDTF">2021-10-11T11:58:39Z</dcterms:modified>
</cp:coreProperties>
</file>