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matilda's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matilda's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 very nice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 very mean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very chubby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has pigtails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owns a car dealership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 librarian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matilda's good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miss trunchbull really does not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crossword</dc:title>
  <dcterms:created xsi:type="dcterms:W3CDTF">2021-10-11T11:58:16Z</dcterms:created>
  <dcterms:modified xsi:type="dcterms:W3CDTF">2021-10-11T11:58:16Z</dcterms:modified>
</cp:coreProperties>
</file>