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matkė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Jeigu yra duota lygtis ax4(pakelti ketvirtuoju) + bx2(kvadratu) + c =0,kokia tai lygtis?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Atkarpa,jungianti kurį nors apskritimo tašką su jo centru...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yra funkcijos visuma koordinačių plokštumos taškų?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yra statmena apskritimo spinduliui,nbrėžtam į lietimosi tašką?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Kokia yra teorema,jei redukuotoji kvadratinė lygtis turi du sprendinius,tai jų suma lygi lygties koeficientui prie x su priešingu ženklu,o sprendinių sandauga lygi laisvajam nariui?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yra,jeigu yra du trikampiai ir jų kampai lygūs ir vieno trikampio kraštinės proporcingos atitinkamoms kito trikampio kraštinėms.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Kampas,kurio viršūnė yra apskritimo centre...,koks tai kampas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Jeigu kertasi tiesės tarpusavyje,kiek turi sprendinių?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 yra teorema,jeigu dvi lygiagrečios tiesės kerta kampo kraštines,tai atkirstos atkarpos yra proporcingos.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yra,jeigu duota ,,a=1 b=4 c=3"?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Kūgio pjūvis, gaunamas kertant kūginį paviršių plokštuma, lygiagrečia vienai iš kūginį paviršių generuojančių tiesių yra...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Lygtys,turinčios tuos pačius sprendinius (arba neturinčios sprendinių),vadinamos..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yra,jeigu dvi tiesės kerta kampo kraštines ir jose atkerta proporcingos atkarpas,tai tos tiesės yra lygiagrečios?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yra,jeigu trapecijos vidurine linija,jungianti jos šoninių kraštinių vidurio taškus?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Atkarpa jungianti du apskritimo taškus...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Taisyklė,pagal kurią kiekvienai vieno dydžio reikšmei priskiriama vienintelė kito dydžio  reikšmė,vadinama...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matkė</dc:title>
  <dcterms:created xsi:type="dcterms:W3CDTF">2021-10-11T11:58:50Z</dcterms:created>
  <dcterms:modified xsi:type="dcterms:W3CDTF">2021-10-11T11:58:50Z</dcterms:modified>
</cp:coreProperties>
</file>