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matrimonio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malaquias 3;16-18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hechos 9;23-31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levitico 25;35-38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pedro 4;8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mateo 6;14-15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mateo 5;13-16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ecclesiastes 4;1-2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pedro 4;7-11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mateo 7;12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marcos 11;24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efesios 4;2-3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filipenses 4;6-7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matrimonio</dc:title>
  <dcterms:created xsi:type="dcterms:W3CDTF">2021-10-11T11:58:20Z</dcterms:created>
  <dcterms:modified xsi:type="dcterms:W3CDTF">2021-10-11T11:58:20Z</dcterms:modified>
</cp:coreProperties>
</file>