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state of matter that has its own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measurement that indicates how hot or cold something 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something feels. (rough, smooth)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that takes up space and has mass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form of matter that flows freely, and has no shape on its 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part of what something is like.  color, shape, size, and texture are each a property.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space that matter takes 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form of matter that does not have a definite shape or volume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matter something contains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particular form of something</w:t>
            </w:r>
          </w:p>
        </w:tc>
      </w:tr>
    </w:tbl>
    <w:p>
      <w:pPr>
        <w:pStyle w:val="WordBankSmall"/>
      </w:pPr>
      <w:r>
        <w:t xml:space="preserve">   matter    </w:t>
      </w:r>
      <w:r>
        <w:t xml:space="preserve">   mass    </w:t>
      </w:r>
      <w:r>
        <w:t xml:space="preserve">   property    </w:t>
      </w:r>
      <w:r>
        <w:t xml:space="preserve">   solid    </w:t>
      </w:r>
      <w:r>
        <w:t xml:space="preserve">   liquid    </w:t>
      </w:r>
      <w:r>
        <w:t xml:space="preserve">   volume    </w:t>
      </w:r>
      <w:r>
        <w:t xml:space="preserve">   gas    </w:t>
      </w:r>
      <w:r>
        <w:t xml:space="preserve">   shape    </w:t>
      </w:r>
      <w:r>
        <w:t xml:space="preserve">   temperature    </w:t>
      </w:r>
      <w:r>
        <w:t xml:space="preserve">   texture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2021-10-11T11:59:55Z</dcterms:created>
  <dcterms:modified xsi:type="dcterms:W3CDTF">2021-10-11T11:59:55Z</dcterms:modified>
</cp:coreProperties>
</file>