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relatively large quantity of substance present in a unit amount of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wet,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moisture,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matter consist of very small particles this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with one type of atom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that has to do with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hot/high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homogeneous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released during a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degree of heat in a place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solid receives sufficient heat is reaches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substance per defined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homogeneous mixture of one or more solutes dissolved in a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thinner/add more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emission of energy as electromagnetic waves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2021-10-11T12:00:04Z</dcterms:created>
  <dcterms:modified xsi:type="dcterms:W3CDTF">2021-10-11T12:00:04Z</dcterms:modified>
</cp:coreProperties>
</file>