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Atoms    </w:t>
      </w:r>
      <w:r>
        <w:t xml:space="preserve">   boiling    </w:t>
      </w:r>
      <w:r>
        <w:t xml:space="preserve">   burning    </w:t>
      </w:r>
      <w:r>
        <w:t xml:space="preserve">   chemical change    </w:t>
      </w:r>
      <w:r>
        <w:t xml:space="preserve">   elements    </w:t>
      </w:r>
      <w:r>
        <w:t xml:space="preserve">   freezing    </w:t>
      </w:r>
      <w:r>
        <w:t xml:space="preserve">   gas \    </w:t>
      </w:r>
      <w:r>
        <w:t xml:space="preserve">   labs    </w:t>
      </w:r>
      <w:r>
        <w:t xml:space="preserve">   liquid    </w:t>
      </w:r>
      <w:r>
        <w:t xml:space="preserve">   matter    </w:t>
      </w:r>
      <w:r>
        <w:t xml:space="preserve">   metal    </w:t>
      </w:r>
      <w:r>
        <w:t xml:space="preserve">   metalloids    </w:t>
      </w:r>
      <w:r>
        <w:t xml:space="preserve">   nonmetals    </w:t>
      </w:r>
      <w:r>
        <w:t xml:space="preserve">   periodic table    </w:t>
      </w:r>
      <w:r>
        <w:t xml:space="preserve">   physical change    </w:t>
      </w:r>
      <w:r>
        <w:t xml:space="preserve">   plasma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2021-10-11T11:58:47Z</dcterms:created>
  <dcterms:modified xsi:type="dcterms:W3CDTF">2021-10-11T11:58:47Z</dcterms:modified>
</cp:coreProperties>
</file>