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p>
      <w:pPr>
        <w:pStyle w:val="Questions"/>
      </w:pPr>
      <w:r>
        <w:t xml:space="preserve">1. TRTEMA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EUOMLV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NRIATIE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UISSNMEC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THEGWI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MSAS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SIETYND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SAYCIHPL GECAHN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LDOSI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PAHSYLIC RORPTEPY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DQUILI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OVTICYISS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IHACEMCL ANCGEH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SAG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SARUCFE OENTINS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CHCMAELI OPTRYPER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MRPRETETUAE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RSERUSEP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ITELMNG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BOSLYE' AWL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APTAVEINOOR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SESH'ACRL AWL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LOBGINI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OLIIMATBSNU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2021-10-11T11:58:58Z</dcterms:created>
  <dcterms:modified xsi:type="dcterms:W3CDTF">2021-10-11T11:58:58Z</dcterms:modified>
</cp:coreProperties>
</file>