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to a solid is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atoms and molecules that make up "stuff"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to solid is___...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 states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to a gas is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state of matter comes from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(increasing,decreasing)  heat causes gas to condense to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solids have ___ volume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have the most kinetic energy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a liquid is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to a gas is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are not as far in the 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are the closest in the 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turns into a liquid because of (increased,decreased)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to a liquid is ___...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2021-10-11T11:58:35Z</dcterms:created>
  <dcterms:modified xsi:type="dcterms:W3CDTF">2021-10-11T11:58:35Z</dcterms:modified>
</cp:coreProperties>
</file>