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or object having three dimensions (length, width, and 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(-) charged piece of an atom that obits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take the form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stage in a process of change or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with no definite shape ( ex: water vapor, oxygen)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(no charge) particle of an atom found in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 (+) particle of an atom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illustrating  the periodic system,in which the chemical elements are ordered by atomic number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an atom that holds the protons and the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component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chemical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that every physical object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2021-10-11T11:58:51Z</dcterms:created>
  <dcterms:modified xsi:type="dcterms:W3CDTF">2021-10-11T11:58:51Z</dcterms:modified>
</cp:coreProperties>
</file>