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 and material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blocks of matter/ particles that all mater is made up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element wit the atomic mass of 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substance made up only of atoms of the same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charged particles that spin/ orbit around the nucleus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made up of two or more elements.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that is found in group 1 period 4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atoms joined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part of an atom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substance that has mass and takes up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particles in the center of an atom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that has the atomic number 14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with no charge in the center of an atom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 </dc:title>
  <dcterms:created xsi:type="dcterms:W3CDTF">2021-10-11T12:00:11Z</dcterms:created>
  <dcterms:modified xsi:type="dcterms:W3CDTF">2021-10-11T12:00:11Z</dcterms:modified>
</cp:coreProperties>
</file>