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and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Frame structure    </w:t>
      </w:r>
      <w:r>
        <w:t xml:space="preserve">   Struts    </w:t>
      </w:r>
      <w:r>
        <w:t xml:space="preserve">   Folding    </w:t>
      </w:r>
      <w:r>
        <w:t xml:space="preserve">   Properties    </w:t>
      </w:r>
      <w:r>
        <w:t xml:space="preserve">   Materials    </w:t>
      </w:r>
      <w:r>
        <w:t xml:space="preserve">   Manufactured    </w:t>
      </w:r>
      <w:r>
        <w:t xml:space="preserve">   Raw    </w:t>
      </w:r>
      <w:r>
        <w:t xml:space="preserve">   Water cycle    </w:t>
      </w:r>
      <w:r>
        <w:t xml:space="preserve">   Solidifying    </w:t>
      </w:r>
      <w:r>
        <w:t xml:space="preserve">   Condensation    </w:t>
      </w:r>
      <w:r>
        <w:t xml:space="preserve">   melting    </w:t>
      </w:r>
      <w:r>
        <w:t xml:space="preserve">   Evaporation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Habitat    </w:t>
      </w:r>
      <w:r>
        <w:t xml:space="preserve">   Germinating    </w:t>
      </w:r>
      <w:r>
        <w:t xml:space="preserve">   growing    </w:t>
      </w:r>
      <w:r>
        <w:t xml:space="preserve">   Sensing    </w:t>
      </w:r>
      <w:r>
        <w:t xml:space="preserve">   Excreting    </w:t>
      </w:r>
      <w:r>
        <w:t xml:space="preserve">   Reproducing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materials</dc:title>
  <dcterms:created xsi:type="dcterms:W3CDTF">2021-10-11T11:59:45Z</dcterms:created>
  <dcterms:modified xsi:type="dcterms:W3CDTF">2021-10-11T11:59:45Z</dcterms:modified>
</cp:coreProperties>
</file>