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physical science    </w:t>
      </w:r>
      <w:r>
        <w:t xml:space="preserve">   life science    </w:t>
      </w:r>
      <w:r>
        <w:t xml:space="preserve">   earth science    </w:t>
      </w:r>
      <w:r>
        <w:t xml:space="preserve">   molecules    </w:t>
      </w:r>
      <w:r>
        <w:t xml:space="preserve">   atoms    </w:t>
      </w:r>
      <w:r>
        <w:t xml:space="preserve">   buoyancy    </w:t>
      </w:r>
      <w:r>
        <w:t xml:space="preserve">   balance    </w:t>
      </w:r>
      <w:r>
        <w:t xml:space="preserve">   graph    </w:t>
      </w:r>
      <w:r>
        <w:t xml:space="preserve">   pipette    </w:t>
      </w:r>
      <w:r>
        <w:t xml:space="preserve">   volume    </w:t>
      </w:r>
      <w:r>
        <w:t xml:space="preserve">   mass    </w:t>
      </w:r>
      <w:r>
        <w:t xml:space="preserve">   texture    </w:t>
      </w:r>
      <w:r>
        <w:t xml:space="preserve">   conductive    </w:t>
      </w:r>
      <w:r>
        <w:t xml:space="preserve">   surface tension    </w:t>
      </w:r>
      <w:r>
        <w:t xml:space="preserve">   adhesion    </w:t>
      </w:r>
      <w:r>
        <w:t xml:space="preserve">   cohesion    </w:t>
      </w:r>
      <w:r>
        <w:t xml:space="preserve">   plasma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rusting    </w:t>
      </w:r>
      <w:r>
        <w:t xml:space="preserve">   oxidation    </w:t>
      </w:r>
      <w:r>
        <w:t xml:space="preserve">   ductile    </w:t>
      </w:r>
      <w:r>
        <w:t xml:space="preserve">   malleable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properties</dc:title>
  <dcterms:created xsi:type="dcterms:W3CDTF">2021-10-11T11:59:04Z</dcterms:created>
  <dcterms:modified xsi:type="dcterms:W3CDTF">2021-10-11T11:59:04Z</dcterms:modified>
</cp:coreProperties>
</file>