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substance that is formed when two or more elements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change from a solid directly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with only one atom that cannot be broken down into a simpler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when matter is in a gas-like state and the most of the particles are charged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 defined shaped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that has mixed components that can be 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property that does not rely on the size and amount of that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two substances that are homogeneous and are in one state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density and color does not rely on the size or amount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explains why the properties and actions of a molecule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a gas changes into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process of a solid transitioning into a liquid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one component that is uniform and often used to describe a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substance to be molded into a different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liquid transitions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gas goes straight into a solid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have definite volume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liquid transitioning into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matter with defined volume but no definite shape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</dc:title>
  <dcterms:created xsi:type="dcterms:W3CDTF">2021-10-11T11:59:57Z</dcterms:created>
  <dcterms:modified xsi:type="dcterms:W3CDTF">2021-10-11T11:59:57Z</dcterms:modified>
</cp:coreProperties>
</file>