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mau ke 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hari jumat    </w:t>
      </w:r>
      <w:r>
        <w:t xml:space="preserve">   hari selasa    </w:t>
      </w:r>
      <w:r>
        <w:t xml:space="preserve">   kari sabtu    </w:t>
      </w:r>
      <w:r>
        <w:t xml:space="preserve">   perpustakaan    </w:t>
      </w:r>
      <w:r>
        <w:t xml:space="preserve">   kantor polisi    </w:t>
      </w:r>
      <w:r>
        <w:t xml:space="preserve">   saya mau ke    </w:t>
      </w:r>
      <w:r>
        <w:t xml:space="preserve">   setasiwh kereta api    </w:t>
      </w:r>
      <w:r>
        <w:t xml:space="preserve">   kebun binatang    </w:t>
      </w:r>
      <w:r>
        <w:t xml:space="preserve">   sekolah    </w:t>
      </w:r>
      <w:r>
        <w:t xml:space="preserve">   warung    </w:t>
      </w:r>
      <w:r>
        <w:t xml:space="preserve">   rumah sakit    </w:t>
      </w:r>
      <w:r>
        <w:t xml:space="preserve">   mal    </w:t>
      </w:r>
      <w:r>
        <w:t xml:space="preserve">   lapangan    </w:t>
      </w:r>
      <w:r>
        <w:t xml:space="preserve">   teman    </w:t>
      </w:r>
      <w:r>
        <w:t xml:space="preserve">   toko    </w:t>
      </w:r>
      <w:r>
        <w:t xml:space="preserve">   rumah terman    </w:t>
      </w:r>
      <w:r>
        <w:t xml:space="preserve">   rumah    </w:t>
      </w:r>
      <w:r>
        <w:t xml:space="preserve">   bioskop    </w:t>
      </w:r>
      <w:r>
        <w:t xml:space="preserve">   mau ke mana    </w:t>
      </w:r>
      <w:r>
        <w:t xml:space="preserve">   pantai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ke mana</dc:title>
  <dcterms:created xsi:type="dcterms:W3CDTF">2021-10-11T12:00:21Z</dcterms:created>
  <dcterms:modified xsi:type="dcterms:W3CDTF">2021-10-11T12:00:21Z</dcterms:modified>
</cp:coreProperties>
</file>