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maui and the fingers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accustomed    </w:t>
      </w:r>
      <w:r>
        <w:t xml:space="preserve">   attention    </w:t>
      </w:r>
      <w:r>
        <w:t xml:space="preserve">   branches    </w:t>
      </w:r>
      <w:r>
        <w:t xml:space="preserve">   breath    </w:t>
      </w:r>
      <w:r>
        <w:t xml:space="preserve">   calabash    </w:t>
      </w:r>
      <w:r>
        <w:t xml:space="preserve">   clear    </w:t>
      </w:r>
      <w:r>
        <w:t xml:space="preserve">   creek    </w:t>
      </w:r>
      <w:r>
        <w:t xml:space="preserve">   croak    </w:t>
      </w:r>
      <w:r>
        <w:t xml:space="preserve">   crystal    </w:t>
      </w:r>
      <w:r>
        <w:t xml:space="preserve">   curse    </w:t>
      </w:r>
      <w:r>
        <w:t xml:space="preserve">   demanded    </w:t>
      </w:r>
      <w:r>
        <w:t xml:space="preserve">   disappeared    </w:t>
      </w:r>
      <w:r>
        <w:t xml:space="preserve">   dismayed    </w:t>
      </w:r>
      <w:r>
        <w:t xml:space="preserve">   Embers    </w:t>
      </w:r>
      <w:r>
        <w:t xml:space="preserve">   faint    </w:t>
      </w:r>
      <w:r>
        <w:t xml:space="preserve">   flame    </w:t>
      </w:r>
      <w:r>
        <w:t xml:space="preserve">   gimlets    </w:t>
      </w:r>
      <w:r>
        <w:t xml:space="preserve">   gloom    </w:t>
      </w:r>
      <w:r>
        <w:t xml:space="preserve">   gurgled    </w:t>
      </w:r>
      <w:r>
        <w:t xml:space="preserve">   heavy    </w:t>
      </w:r>
      <w:r>
        <w:t xml:space="preserve">   hesitated    </w:t>
      </w:r>
      <w:r>
        <w:t xml:space="preserve">   laughed    </w:t>
      </w:r>
      <w:r>
        <w:t xml:space="preserve">   leapt    </w:t>
      </w:r>
      <w:r>
        <w:t xml:space="preserve">   nimble    </w:t>
      </w:r>
      <w:r>
        <w:t xml:space="preserve">   occupied    </w:t>
      </w:r>
      <w:r>
        <w:t xml:space="preserve">   quiet    </w:t>
      </w:r>
      <w:r>
        <w:t xml:space="preserve">   rapidly    </w:t>
      </w:r>
      <w:r>
        <w:t xml:space="preserve">   reflection    </w:t>
      </w:r>
      <w:r>
        <w:t xml:space="preserve">   scrape    </w:t>
      </w:r>
      <w:r>
        <w:t xml:space="preserve">   secret    </w:t>
      </w:r>
      <w:r>
        <w:t xml:space="preserve">   sound    </w:t>
      </w:r>
      <w:r>
        <w:t xml:space="preserve">   storms    </w:t>
      </w:r>
      <w:r>
        <w:t xml:space="preserve">   twigs    </w:t>
      </w:r>
      <w:r>
        <w:t xml:space="preserve">   warmth    </w:t>
      </w:r>
      <w:r>
        <w:t xml:space="preserve">   wondered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maui and the fingers of fire</dc:title>
  <dcterms:created xsi:type="dcterms:W3CDTF">2021-10-11T12:01:01Z</dcterms:created>
  <dcterms:modified xsi:type="dcterms:W3CDTF">2021-10-11T12:01:01Z</dcterms:modified>
</cp:coreProperties>
</file>