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maurie's model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cabadge    </w:t>
      </w:r>
      <w:r>
        <w:t xml:space="preserve">   contact    </w:t>
      </w:r>
      <w:r>
        <w:t xml:space="preserve">   denham    </w:t>
      </w:r>
      <w:r>
        <w:t xml:space="preserve">   diagonal    </w:t>
      </w:r>
      <w:r>
        <w:t xml:space="preserve">   dinner    </w:t>
      </w:r>
      <w:r>
        <w:t xml:space="preserve">   firstdegree    </w:t>
      </w:r>
      <w:r>
        <w:t xml:space="preserve">   foolishdoppy    </w:t>
      </w:r>
      <w:r>
        <w:t xml:space="preserve">   goglebox    </w:t>
      </w:r>
      <w:r>
        <w:t xml:space="preserve">   gravy    </w:t>
      </w:r>
      <w:r>
        <w:t xml:space="preserve">   header    </w:t>
      </w:r>
      <w:r>
        <w:t xml:space="preserve">   home    </w:t>
      </w:r>
      <w:r>
        <w:t xml:space="preserve">   horizontal    </w:t>
      </w:r>
      <w:r>
        <w:t xml:space="preserve">   hythe    </w:t>
      </w:r>
      <w:r>
        <w:t xml:space="preserve">   laydown    </w:t>
      </w:r>
      <w:r>
        <w:t xml:space="preserve">   lodge    </w:t>
      </w:r>
      <w:r>
        <w:t xml:space="preserve">   lunchtime    </w:t>
      </w:r>
      <w:r>
        <w:t xml:space="preserve">   potato    </w:t>
      </w:r>
      <w:r>
        <w:t xml:space="preserve">   samsung    </w:t>
      </w:r>
      <w:r>
        <w:t xml:space="preserve">   seconddegree    </w:t>
      </w:r>
      <w:r>
        <w:t xml:space="preserve">   silly    </w:t>
      </w:r>
      <w:r>
        <w:t xml:space="preserve">   sillyness    </w:t>
      </w:r>
      <w:r>
        <w:t xml:space="preserve">   situp    </w:t>
      </w:r>
      <w:r>
        <w:t xml:space="preserve">   sixteen    </w:t>
      </w:r>
      <w:r>
        <w:t xml:space="preserve">   southampton    </w:t>
      </w:r>
      <w:r>
        <w:t xml:space="preserve">   standup    </w:t>
      </w:r>
      <w:r>
        <w:t xml:space="preserve">   television    </w:t>
      </w:r>
      <w:r>
        <w:t xml:space="preserve">   thirddegree    </w:t>
      </w:r>
      <w:r>
        <w:t xml:space="preserve">   totton    </w:t>
      </w:r>
      <w:r>
        <w:t xml:space="preserve">   vertical    </w:t>
      </w:r>
      <w:r>
        <w:t xml:space="preserve">   wordsearch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maurie's model</dc:title>
  <dcterms:created xsi:type="dcterms:W3CDTF">2021-10-11T12:01:20Z</dcterms:created>
  <dcterms:modified xsi:type="dcterms:W3CDTF">2021-10-11T12:01:20Z</dcterms:modified>
</cp:coreProperties>
</file>