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books    </w:t>
      </w:r>
      <w:r>
        <w:t xml:space="preserve">   chivalry    </w:t>
      </w:r>
      <w:r>
        <w:t xml:space="preserve">   cool    </w:t>
      </w:r>
      <w:r>
        <w:t xml:space="preserve">   death    </w:t>
      </w:r>
      <w:r>
        <w:t xml:space="preserve">   dippy hippie    </w:t>
      </w:r>
      <w:r>
        <w:t xml:space="preserve">   evil    </w:t>
      </w:r>
      <w:r>
        <w:t xml:space="preserve">   frank    </w:t>
      </w:r>
      <w:r>
        <w:t xml:space="preserve">   friends    </w:t>
      </w:r>
      <w:r>
        <w:t xml:space="preserve">   hero    </w:t>
      </w:r>
      <w:r>
        <w:t xml:space="preserve">   hobo joe    </w:t>
      </w:r>
      <w:r>
        <w:t xml:space="preserve">   kelsey    </w:t>
      </w:r>
      <w:r>
        <w:t xml:space="preserve">   max    </w:t>
      </w:r>
      <w:r>
        <w:t xml:space="preserve">   nice    </w:t>
      </w:r>
      <w:r>
        <w:t xml:space="preserve">   praire schooner    </w:t>
      </w:r>
      <w:r>
        <w:t xml:space="preserve">   sad    </w:t>
      </w:r>
      <w:r>
        <w:t xml:space="preserve">   undertaker    </w:t>
      </w:r>
      <w:r>
        <w:t xml:space="preserve">   wanted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</dc:title>
  <dcterms:created xsi:type="dcterms:W3CDTF">2021-10-11T11:59:55Z</dcterms:created>
  <dcterms:modified xsi:type="dcterms:W3CDTF">2021-10-11T11:59:55Z</dcterms:modified>
</cp:coreProperties>
</file>