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maximum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impose, place, or set over, above, or on something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suffers from claustrophobia.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timber sawed or split into planks, boards,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upward of air or other gas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trademark (US) a transparent plastic, polymethylmethacrylate, used for combs, plastic sheeting,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vocal utterance or series of speech sounds in one unvaried tone.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expedient or substitute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go, run, or glide lightly or rapidly.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odd or unnatural in shape, appearance, or character; fantastically ugly or absurd; bizarre.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or thrash with or as if with the fists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</dc:title>
  <dcterms:created xsi:type="dcterms:W3CDTF">2021-10-11T12:00:18Z</dcterms:created>
  <dcterms:modified xsi:type="dcterms:W3CDTF">2021-10-11T12:00:18Z</dcterms:modified>
</cp:coreProperties>
</file>