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max's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believes in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your not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make something broken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help you know things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bad people in afganhanistan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get rid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soft thing you sleep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make structure in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way you communicate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your mom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help people learn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that is masive comepaired to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contry the taliban is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your 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part of earh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you move fast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you fall down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name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certain times to do stuff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destory stuff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max's crossword </dc:title>
  <dcterms:created xsi:type="dcterms:W3CDTF">2021-10-11T12:01:05Z</dcterms:created>
  <dcterms:modified xsi:type="dcterms:W3CDTF">2021-10-11T12:01:05Z</dcterms:modified>
</cp:coreProperties>
</file>