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zipping    </w:t>
      </w:r>
      <w:r>
        <w:t xml:space="preserve">   blended    </w:t>
      </w:r>
      <w:r>
        <w:t xml:space="preserve">   hotter    </w:t>
      </w:r>
      <w:r>
        <w:t xml:space="preserve">   duster    </w:t>
      </w:r>
      <w:r>
        <w:t xml:space="preserve">   setting    </w:t>
      </w:r>
      <w:r>
        <w:t xml:space="preserve">   trapped    </w:t>
      </w:r>
      <w:r>
        <w:t xml:space="preserve">   drummer    </w:t>
      </w:r>
      <w:r>
        <w:t xml:space="preserve">   mobbed    </w:t>
      </w:r>
      <w:r>
        <w:t xml:space="preserve">   spelling    </w:t>
      </w:r>
      <w:r>
        <w:t xml:space="preserve">   shutting    </w:t>
      </w:r>
      <w:r>
        <w:t xml:space="preserve">   flapped    </w:t>
      </w:r>
      <w:r>
        <w:t xml:space="preserve">   tubful    </w:t>
      </w:r>
      <w:r>
        <w:t xml:space="preserve">   gripped    </w:t>
      </w:r>
      <w:r>
        <w:t xml:space="preserve">   banker    </w:t>
      </w:r>
      <w:r>
        <w:t xml:space="preserve">   dropping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</dc:title>
  <dcterms:created xsi:type="dcterms:W3CDTF">2021-10-11T12:02:17Z</dcterms:created>
  <dcterms:modified xsi:type="dcterms:W3CDTF">2021-10-11T12:02:17Z</dcterms:modified>
</cp:coreProperties>
</file>