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rile    </w:t>
      </w:r>
      <w:r>
        <w:t xml:space="preserve">   sale    </w:t>
      </w:r>
      <w:r>
        <w:t xml:space="preserve">   grape    </w:t>
      </w:r>
      <w:r>
        <w:t xml:space="preserve">   froze    </w:t>
      </w:r>
      <w:r>
        <w:t xml:space="preserve">   wise    </w:t>
      </w:r>
      <w:r>
        <w:t xml:space="preserve">   credit    </w:t>
      </w:r>
      <w:r>
        <w:t xml:space="preserve">   select    </w:t>
      </w:r>
      <w:r>
        <w:t xml:space="preserve">   invest    </w:t>
      </w:r>
      <w:r>
        <w:t xml:space="preserve">   publish    </w:t>
      </w:r>
      <w:r>
        <w:t xml:space="preserve">   craze    </w:t>
      </w:r>
      <w:r>
        <w:t xml:space="preserve">   these    </w:t>
      </w:r>
      <w:r>
        <w:t xml:space="preserve">   tide    </w:t>
      </w:r>
      <w:r>
        <w:t xml:space="preserve">   file    </w:t>
      </w:r>
      <w:r>
        <w:t xml:space="preserve">   stake    </w:t>
      </w:r>
      <w:r>
        <w:t xml:space="preserve">   stack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27</dc:title>
  <dcterms:created xsi:type="dcterms:W3CDTF">2021-10-11T12:02:19Z</dcterms:created>
  <dcterms:modified xsi:type="dcterms:W3CDTF">2021-10-11T12:02:19Z</dcterms:modified>
</cp:coreProperties>
</file>