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mayan terms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process the strengthens rubber by adding other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ancient manuscript in text book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major mayan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gemstone that is usually green or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 and offering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tomb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natural vegetation that is cut down and burned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mayan invention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worship of many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mayan construction building materials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mayan terms :)</dc:title>
  <dcterms:created xsi:type="dcterms:W3CDTF">2021-10-12T14:35:44Z</dcterms:created>
  <dcterms:modified xsi:type="dcterms:W3CDTF">2021-10-12T14:35:44Z</dcterms:modified>
</cp:coreProperties>
</file>