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maycomb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atticus    </w:t>
      </w:r>
      <w:r>
        <w:t xml:space="preserve">   boo    </w:t>
      </w:r>
      <w:r>
        <w:t xml:space="preserve">   dill    </w:t>
      </w:r>
      <w:r>
        <w:t xml:space="preserve">   finch    </w:t>
      </w:r>
      <w:r>
        <w:t xml:space="preserve">   guilt    </w:t>
      </w:r>
      <w:r>
        <w:t xml:space="preserve">   innocent    </w:t>
      </w:r>
      <w:r>
        <w:t xml:space="preserve">   jem    </w:t>
      </w:r>
      <w:r>
        <w:t xml:space="preserve">   maycomb    </w:t>
      </w:r>
      <w:r>
        <w:t xml:space="preserve">   mockingbird    </w:t>
      </w:r>
      <w:r>
        <w:t xml:space="preserve">   mysterious    </w:t>
      </w:r>
      <w:r>
        <w:t xml:space="preserve">   racism    </w:t>
      </w:r>
      <w:r>
        <w:t xml:space="preserve">   scout    </w:t>
      </w:r>
      <w:r>
        <w:t xml:space="preserve">   tom    </w:t>
      </w:r>
      <w:r>
        <w:t xml:space="preserve">   trial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maycomb word search</dc:title>
  <dcterms:created xsi:type="dcterms:W3CDTF">2021-10-11T12:01:11Z</dcterms:created>
  <dcterms:modified xsi:type="dcterms:W3CDTF">2021-10-11T12:01:11Z</dcterms:modified>
</cp:coreProperties>
</file>