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maze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snickered    </w:t>
      </w:r>
      <w:r>
        <w:t xml:space="preserve">   humiliated    </w:t>
      </w:r>
      <w:r>
        <w:t xml:space="preserve">   newbie    </w:t>
      </w:r>
      <w:r>
        <w:t xml:space="preserve">   greenbean    </w:t>
      </w:r>
      <w:r>
        <w:t xml:space="preserve">   beetleblade    </w:t>
      </w:r>
      <w:r>
        <w:t xml:space="preserve">   Innteruptions    </w:t>
      </w:r>
      <w:r>
        <w:t xml:space="preserve">   grievers    </w:t>
      </w:r>
      <w:r>
        <w:t xml:space="preserve">   Shuck    </w:t>
      </w:r>
      <w:r>
        <w:t xml:space="preserve">   Gally    </w:t>
      </w:r>
      <w:r>
        <w:t xml:space="preserve">   Shank    </w:t>
      </w:r>
      <w:r>
        <w:t xml:space="preserve">   Klunk    </w:t>
      </w:r>
      <w:r>
        <w:t xml:space="preserve">   Thomas    </w:t>
      </w:r>
      <w:r>
        <w:t xml:space="preserve">   Runner    </w:t>
      </w:r>
      <w:r>
        <w:t xml:space="preserve">   Glade    </w:t>
      </w:r>
      <w:r>
        <w:t xml:space="preserve">   Maze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word search</dc:title>
  <dcterms:created xsi:type="dcterms:W3CDTF">2021-10-11T12:01:50Z</dcterms:created>
  <dcterms:modified xsi:type="dcterms:W3CDTF">2021-10-11T12:01:50Z</dcterms:modified>
</cp:coreProperties>
</file>