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klunk    </w:t>
      </w:r>
      <w:r>
        <w:t xml:space="preserve">   homestead    </w:t>
      </w:r>
      <w:r>
        <w:t xml:space="preserve">   beetle blade    </w:t>
      </w:r>
      <w:r>
        <w:t xml:space="preserve">   Baggers    </w:t>
      </w:r>
      <w:r>
        <w:t xml:space="preserve">   bravery    </w:t>
      </w:r>
      <w:r>
        <w:t xml:space="preserve">   Map room    </w:t>
      </w:r>
      <w:r>
        <w:t xml:space="preserve">   Alby    </w:t>
      </w:r>
      <w:r>
        <w:t xml:space="preserve">   The box    </w:t>
      </w:r>
      <w:r>
        <w:t xml:space="preserve">   Newt    </w:t>
      </w:r>
      <w:r>
        <w:t xml:space="preserve">   Theresa    </w:t>
      </w:r>
      <w:r>
        <w:t xml:space="preserve">   Grievers    </w:t>
      </w:r>
      <w:r>
        <w:t xml:space="preserve">   runners    </w:t>
      </w:r>
      <w:r>
        <w:t xml:space="preserve">   Thomas    </w:t>
      </w:r>
      <w:r>
        <w:t xml:space="preserve">   maze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2021-10-11T12:02:46Z</dcterms:created>
  <dcterms:modified xsi:type="dcterms:W3CDTF">2021-10-11T12:02:46Z</dcterms:modified>
</cp:coreProperties>
</file>