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mb, gn, sc, wr kn</w:t>
      </w:r>
    </w:p>
    <w:p>
      <w:pPr>
        <w:pStyle w:val="Questions"/>
      </w:pPr>
      <w:r>
        <w:t xml:space="preserve">1. BOMC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AGNT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RCBMU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BLICM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BUMHT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NISG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WNOK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INKEF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ORGWN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RCKEW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IRGWTNI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ETCSN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NKKOC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mb, gn, sc, wr kn</dc:title>
  <dcterms:created xsi:type="dcterms:W3CDTF">2021-10-11T12:02:58Z</dcterms:created>
  <dcterms:modified xsi:type="dcterms:W3CDTF">2021-10-11T12:02:58Z</dcterms:modified>
</cp:coreProperties>
</file>