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mcas vocab contract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BOOM!, POW!, YOUCH!, are examples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"my car is a beauty, aint she?" is an example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   of your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"brave as a lion" is an example of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paragraph in a pome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your mad your in a bad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"garry gatherd the garbage"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"your suitcase weighs a ton!" is an example of 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alliteration,similes,persification are all types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"this classroom is a zoo!" is an example of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see in a art gallery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something specific has a sing or symbol it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"its raining cats and dogs" is 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mcas vocab contract</dc:title>
  <dcterms:created xsi:type="dcterms:W3CDTF">2021-10-11T12:01:35Z</dcterms:created>
  <dcterms:modified xsi:type="dcterms:W3CDTF">2021-10-11T12:01:35Z</dcterms:modified>
</cp:coreProperties>
</file>