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mcas vocab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available body of facts or information indicating whether a belief or proposition is true or valid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quote(a passage ,book or author)as evidence for or justification of an argument or statement especially in a scholary 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deduce or conclude information from evidence and reasoning rather than from explicit statements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statement or concept obtained by inference from specific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 order in which related events movements, follow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clearly defined or identified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category of artistic composition as in music or literature, characterized by similarities in from style, or subject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 a record of events ) starting with the earliest and following the order in which they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set(text) in italics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subject of a talk,a piece of writing a persons thoughts , or an exhibition ;a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examine methodically and in detail the constitution or structure of ( something, especially information typically for purposes of explanation and interpretation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strikingly different from something else, typically something in juxtaposition or close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extract from a film, broadcast or piece of music or writting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vocab cross word puzzle</dc:title>
  <dcterms:created xsi:type="dcterms:W3CDTF">2021-10-11T12:01:40Z</dcterms:created>
  <dcterms:modified xsi:type="dcterms:W3CDTF">2021-10-11T12:01:40Z</dcterms:modified>
</cp:coreProperties>
</file>